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2358" w:rsidRDefault="006C2358">
      <w:pPr>
        <w:spacing w:after="0" w:line="240" w:lineRule="auto"/>
        <w:jc w:val="center"/>
        <w:rPr>
          <w:rFonts w:ascii="Times New Roman" w:eastAsia="Times New Roman" w:hAnsi="Times New Roman"/>
          <w:i/>
          <w:sz w:val="20"/>
          <w:szCs w:val="20"/>
        </w:rPr>
      </w:pPr>
    </w:p>
    <w:p w14:paraId="59B2072B" w14:textId="77777777" w:rsidR="00027E3F" w:rsidRPr="00210651" w:rsidRDefault="00027E3F" w:rsidP="00027E3F">
      <w:pPr>
        <w:spacing w:after="0" w:line="240" w:lineRule="auto"/>
        <w:jc w:val="center"/>
        <w:rPr>
          <w:rFonts w:ascii="Times New Roman" w:eastAsia="Times New Roman" w:hAnsi="Times New Roman"/>
          <w:b/>
          <w:bCs/>
          <w:i/>
          <w:sz w:val="20"/>
          <w:szCs w:val="20"/>
        </w:rPr>
      </w:pPr>
      <w:r w:rsidRPr="00210651">
        <w:rPr>
          <w:rFonts w:ascii="Times New Roman" w:eastAsia="Times New Roman" w:hAnsi="Times New Roman"/>
          <w:b/>
          <w:bCs/>
          <w:i/>
          <w:sz w:val="20"/>
          <w:szCs w:val="20"/>
        </w:rPr>
        <w:t xml:space="preserve">УКРАЇНСЬКИЙ ГІДРОМЕТЕОРОЛОГІЧНИЙ ЦЕНТР </w:t>
      </w:r>
    </w:p>
    <w:p w14:paraId="00000003" w14:textId="1DC9EDB1" w:rsidR="006C2358" w:rsidRPr="00210651" w:rsidRDefault="00027E3F" w:rsidP="00027E3F">
      <w:pPr>
        <w:spacing w:after="0" w:line="240" w:lineRule="auto"/>
        <w:jc w:val="center"/>
        <w:rPr>
          <w:rFonts w:ascii="Times New Roman" w:eastAsia="Times New Roman" w:hAnsi="Times New Roman"/>
          <w:b/>
          <w:bCs/>
          <w:i/>
          <w:sz w:val="20"/>
          <w:szCs w:val="20"/>
        </w:rPr>
      </w:pPr>
      <w:r w:rsidRPr="00210651">
        <w:rPr>
          <w:rFonts w:ascii="Times New Roman" w:eastAsia="Times New Roman" w:hAnsi="Times New Roman"/>
          <w:b/>
          <w:bCs/>
          <w:i/>
          <w:sz w:val="20"/>
          <w:szCs w:val="20"/>
        </w:rPr>
        <w:t>ДЕРЖАВНОЇ СЛУЖБИ УКРАЇНИ З НАДЗВИЧАЙНИХ СИТУАЦІЙ</w:t>
      </w:r>
    </w:p>
    <w:p w14:paraId="00000004" w14:textId="77777777"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0E53DC1F"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sz w:val="20"/>
          <w:szCs w:val="20"/>
        </w:rPr>
        <w:t xml:space="preserve"> </w:t>
      </w:r>
      <w:r w:rsidR="00027E3F" w:rsidRPr="00365118">
        <w:rPr>
          <w:rFonts w:ascii="Times New Roman" w:hAnsi="Times New Roman"/>
          <w:b/>
        </w:rPr>
        <w:t xml:space="preserve">УКРАЇНСЬКИЙ ГІДРОМЕТЕОРОЛОГІЧНИЙ ЦЕНТР ДЕРЖАВНОЇ СЛУЖБИ УКРАЇНИ З НАДЗВИЧАЙНИХ СИТУАЦІЙ </w:t>
      </w:r>
      <w:r w:rsidR="00027E3F">
        <w:rPr>
          <w:rFonts w:ascii="Times New Roman" w:hAnsi="Times New Roman"/>
          <w:b/>
        </w:rPr>
        <w:t xml:space="preserve">, </w:t>
      </w:r>
      <w:r w:rsidR="00027E3F" w:rsidRPr="00365118">
        <w:rPr>
          <w:rFonts w:ascii="Times New Roman" w:hAnsi="Times New Roman"/>
        </w:rPr>
        <w:t xml:space="preserve">Код за ЄДРПОУ: </w:t>
      </w:r>
      <w:r w:rsidR="00027E3F" w:rsidRPr="00365118">
        <w:rPr>
          <w:rFonts w:ascii="Times New Roman" w:hAnsi="Times New Roman"/>
          <w:b/>
        </w:rPr>
        <w:t>25836018</w:t>
      </w:r>
      <w:r w:rsidR="00027E3F">
        <w:rPr>
          <w:rFonts w:ascii="Times New Roman" w:hAnsi="Times New Roman"/>
          <w:b/>
        </w:rPr>
        <w:t xml:space="preserve">, </w:t>
      </w:r>
      <w:r w:rsidR="00027E3F" w:rsidRPr="00365118">
        <w:rPr>
          <w:rFonts w:ascii="Times New Roman" w:hAnsi="Times New Roman"/>
          <w:b/>
        </w:rPr>
        <w:t>вул. Золотоворітська, 6, корпус В, м. Київ, 01601</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181C7DDD"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14:paraId="00000009" w14:textId="64327BC6"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Запит (ціни) пропозицій</w:t>
      </w:r>
      <w:r w:rsidR="00027E3F">
        <w:rPr>
          <w:rFonts w:ascii="Times New Roman" w:eastAsia="Times New Roman" w:hAnsi="Times New Roman"/>
          <w:sz w:val="20"/>
          <w:szCs w:val="20"/>
        </w:rPr>
        <w:t xml:space="preserve"> </w:t>
      </w:r>
      <w:hyperlink r:id="rId5" w:history="1">
        <w:r w:rsidR="00027E3F" w:rsidRPr="009C3D5C">
          <w:rPr>
            <w:rStyle w:val="a4"/>
            <w:rFonts w:ascii="Times New Roman" w:eastAsia="Times New Roman" w:hAnsi="Times New Roman"/>
            <w:sz w:val="20"/>
            <w:szCs w:val="20"/>
          </w:rPr>
          <w:t>UA-2023-11-23-005529-a</w:t>
        </w:r>
      </w:hyperlink>
      <w:r>
        <w:rPr>
          <w:rFonts w:ascii="Times New Roman" w:eastAsia="Times New Roman" w:hAnsi="Times New Roman"/>
          <w:sz w:val="20"/>
          <w:szCs w:val="20"/>
        </w:rPr>
        <w:t>.</w:t>
      </w:r>
    </w:p>
    <w:p w14:paraId="0000000A" w14:textId="1BC2650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027E3F" w:rsidRPr="002431BE">
        <w:rPr>
          <w:rFonts w:ascii="Times New Roman" w:eastAsia="Times New Roman" w:hAnsi="Times New Roman"/>
          <w:b/>
          <w:bCs/>
          <w:sz w:val="20"/>
          <w:szCs w:val="20"/>
        </w:rPr>
        <w:t>1 980 000,00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2023</w:t>
      </w:r>
      <w:r>
        <w:rPr>
          <w:rFonts w:ascii="Times New Roman" w:eastAsia="Times New Roman" w:hAnsi="Times New Roman"/>
          <w:sz w:val="20"/>
          <w:szCs w:val="20"/>
        </w:rPr>
        <w:t>.</w:t>
      </w:r>
    </w:p>
    <w:p w14:paraId="0000000B" w14:textId="777777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sz w:val="20"/>
          <w:szCs w:val="20"/>
        </w:rPr>
        <w:t>електропостачальників</w:t>
      </w:r>
      <w:proofErr w:type="spellEnd"/>
      <w:r>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sz w:val="20"/>
          <w:szCs w:val="20"/>
        </w:rPr>
        <w:t>закупованої</w:t>
      </w:r>
      <w:proofErr w:type="spellEnd"/>
      <w:r>
        <w:rPr>
          <w:rFonts w:ascii="Times New Roman" w:eastAsia="Times New Roman" w:hAnsi="Times New Roman"/>
          <w:sz w:val="20"/>
          <w:szCs w:val="20"/>
        </w:rPr>
        <w:t xml:space="preserve">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та всі визначені законодавством податки та збори. </w:t>
      </w:r>
    </w:p>
    <w:p w14:paraId="0000000C" w14:textId="15A438CB"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2024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eastAsia="Times New Roman" w:hAnsi="Times New Roman"/>
          <w:sz w:val="20"/>
          <w:szCs w:val="20"/>
        </w:rPr>
        <w:t>електропостачальниками</w:t>
      </w:r>
      <w:proofErr w:type="spellEnd"/>
      <w:r>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00000010" w14:textId="5F5D6550"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 як</w:t>
      </w:r>
      <w:r w:rsidR="00724F2B">
        <w:rPr>
          <w:rFonts w:ascii="Times New Roman" w:eastAsia="Times New Roman" w:hAnsi="Times New Roman"/>
          <w:sz w:val="20"/>
          <w:szCs w:val="20"/>
        </w:rPr>
        <w:t>і</w:t>
      </w:r>
      <w:r>
        <w:rPr>
          <w:rFonts w:ascii="Times New Roman" w:eastAsia="Times New Roman" w:hAnsi="Times New Roman"/>
          <w:sz w:val="20"/>
          <w:szCs w:val="20"/>
        </w:rPr>
        <w:t xml:space="preserve"> знаход</w:t>
      </w:r>
      <w:r w:rsidR="00724F2B">
        <w:rPr>
          <w:rFonts w:ascii="Times New Roman" w:eastAsia="Times New Roman" w:hAnsi="Times New Roman"/>
          <w:sz w:val="20"/>
          <w:szCs w:val="20"/>
        </w:rPr>
        <w:t>я</w:t>
      </w:r>
      <w:r>
        <w:rPr>
          <w:rFonts w:ascii="Times New Roman" w:eastAsia="Times New Roman" w:hAnsi="Times New Roman"/>
          <w:sz w:val="20"/>
          <w:szCs w:val="20"/>
        </w:rPr>
        <w:t>ться за адрес</w:t>
      </w:r>
      <w:r w:rsidR="00724F2B">
        <w:rPr>
          <w:rFonts w:ascii="Times New Roman" w:eastAsia="Times New Roman" w:hAnsi="Times New Roman"/>
          <w:sz w:val="20"/>
          <w:szCs w:val="20"/>
        </w:rPr>
        <w:t>ами:</w:t>
      </w:r>
      <w:r>
        <w:rPr>
          <w:rFonts w:ascii="Times New Roman" w:eastAsia="Times New Roman" w:hAnsi="Times New Roman"/>
          <w:sz w:val="20"/>
          <w:szCs w:val="20"/>
        </w:rPr>
        <w:t xml:space="preserve"> </w:t>
      </w:r>
      <w:r w:rsidR="00724F2B" w:rsidRPr="00724F2B">
        <w:rPr>
          <w:rFonts w:ascii="Times New Roman" w:eastAsia="Times New Roman" w:hAnsi="Times New Roman"/>
          <w:sz w:val="20"/>
          <w:szCs w:val="20"/>
        </w:rPr>
        <w:t>м. Київ, вул. Золотоворітська, буд.6-В та буд 6-Б; проспект Науки, буд. 37</w:t>
      </w:r>
      <w:r>
        <w:rPr>
          <w:rFonts w:ascii="Times New Roman" w:eastAsia="Times New Roman" w:hAnsi="Times New Roman"/>
          <w:sz w:val="20"/>
          <w:szCs w:val="20"/>
        </w:rPr>
        <w:t xml:space="preserve"> 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26FF137C"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lastRenderedPageBreak/>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січня </w:t>
      </w:r>
      <w:r>
        <w:rPr>
          <w:rFonts w:ascii="Times New Roman" w:eastAsia="Times New Roman" w:hAnsi="Times New Roman"/>
          <w:sz w:val="20"/>
          <w:szCs w:val="20"/>
        </w:rPr>
        <w:t>202</w:t>
      </w:r>
      <w:r w:rsidR="00027E3F">
        <w:rPr>
          <w:rFonts w:ascii="Times New Roman" w:eastAsia="Times New Roman" w:hAnsi="Times New Roman"/>
          <w:sz w:val="20"/>
          <w:szCs w:val="20"/>
        </w:rPr>
        <w:t>4</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по </w:t>
      </w:r>
      <w:r w:rsidR="00027E3F">
        <w:rPr>
          <w:rFonts w:ascii="Times New Roman" w:eastAsia="Times New Roman" w:hAnsi="Times New Roman"/>
          <w:sz w:val="20"/>
          <w:szCs w:val="20"/>
        </w:rPr>
        <w:t>14 квітня 2024</w:t>
      </w:r>
      <w:r>
        <w:rPr>
          <w:rFonts w:ascii="Times New Roman" w:eastAsia="Times New Roman" w:hAnsi="Times New Roman"/>
          <w:sz w:val="20"/>
          <w:szCs w:val="20"/>
        </w:rPr>
        <w:t xml:space="preserve">р. </w:t>
      </w:r>
    </w:p>
    <w:p w14:paraId="00000013" w14:textId="65B68308"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027E3F">
        <w:rPr>
          <w:rFonts w:ascii="Times New Roman" w:eastAsia="Times New Roman" w:hAnsi="Times New Roman"/>
          <w:sz w:val="20"/>
          <w:szCs w:val="20"/>
        </w:rPr>
        <w:t>330 000</w:t>
      </w:r>
      <w:r>
        <w:rPr>
          <w:rFonts w:ascii="Times New Roman" w:eastAsia="Times New Roman" w:hAnsi="Times New Roman"/>
          <w:sz w:val="20"/>
          <w:szCs w:val="20"/>
        </w:rPr>
        <w:t xml:space="preserve"> кВт. год на 202</w:t>
      </w:r>
      <w:r w:rsidR="00724F2B">
        <w:rPr>
          <w:rFonts w:ascii="Times New Roman" w:eastAsia="Times New Roman" w:hAnsi="Times New Roman"/>
          <w:sz w:val="20"/>
          <w:szCs w:val="20"/>
        </w:rPr>
        <w:t>4</w:t>
      </w:r>
      <w:r>
        <w:rPr>
          <w:rFonts w:ascii="Times New Roman" w:eastAsia="Times New Roman" w:hAnsi="Times New Roman"/>
          <w:sz w:val="20"/>
          <w:szCs w:val="20"/>
        </w:rPr>
        <w:t>р.</w:t>
      </w:r>
    </w:p>
    <w:p w14:paraId="00000014" w14:textId="77777777" w:rsidR="006C2358" w:rsidRDefault="006C2358">
      <w:pPr>
        <w:spacing w:after="120" w:line="240" w:lineRule="auto"/>
        <w:ind w:firstLine="708"/>
        <w:jc w:val="both"/>
        <w:rPr>
          <w:rFonts w:ascii="Times New Roman" w:eastAsia="Times New Roman" w:hAnsi="Times New Roman"/>
          <w:sz w:val="20"/>
          <w:szCs w:val="20"/>
        </w:rPr>
      </w:pPr>
    </w:p>
    <w:p w14:paraId="00000015"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0" w:name="bookmark=id.gjdgxs" w:colFirst="0" w:colLast="0"/>
      <w:bookmarkEnd w:id="0"/>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Pr>
          <w:rFonts w:ascii="Times New Roman" w:eastAsia="Times New Roman" w:hAnsi="Times New Roman"/>
          <w:sz w:val="20"/>
          <w:szCs w:val="20"/>
        </w:rPr>
        <w:t>якість електричної енергії.</w:t>
      </w:r>
    </w:p>
    <w:p w14:paraId="00000016"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7E3F"/>
    <w:rsid w:val="00210651"/>
    <w:rsid w:val="002431BE"/>
    <w:rsid w:val="006C2358"/>
    <w:rsid w:val="00724F2B"/>
    <w:rsid w:val="00952D12"/>
    <w:rsid w:val="009C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3-11-23-005529-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Кірпічова Галина Миколаївна</cp:lastModifiedBy>
  <cp:revision>4</cp:revision>
  <dcterms:created xsi:type="dcterms:W3CDTF">2023-11-23T13:33:00Z</dcterms:created>
  <dcterms:modified xsi:type="dcterms:W3CDTF">2023-11-23T13:43:00Z</dcterms:modified>
</cp:coreProperties>
</file>